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90" w:rsidRDefault="008F74F4">
      <w:pPr>
        <w:pStyle w:val="Balk1"/>
      </w:pPr>
      <w:bookmarkStart w:id="0" w:name="_GoBack"/>
      <w:bookmarkEnd w:id="0"/>
      <w:r>
        <w:t>BESNİ - HEVEDİ AŞİRETİ KÖYLERİ KÜLTÜR YARDIMLAŞMA VE DAYANIŞMA DERNEĞİ</w:t>
      </w:r>
      <w:r>
        <w:br/>
        <w:t>ÜYE GİRİŞ BİLDİRGESİ</w:t>
      </w:r>
    </w:p>
    <w:p w:rsidR="00882790" w:rsidRDefault="008F74F4">
      <w:r>
        <w:t>Üye Kayıt No : ....................................................</w:t>
      </w:r>
    </w:p>
    <w:p w:rsidR="00882790" w:rsidRDefault="008F74F4">
      <w:r>
        <w:t>TC Kimlik No : ....................................................</w:t>
      </w:r>
    </w:p>
    <w:p w:rsidR="00882790" w:rsidRDefault="008F74F4">
      <w:r>
        <w:t xml:space="preserve">Adı ve Soyadı : </w:t>
      </w:r>
      <w:r>
        <w:t>....................................................</w:t>
      </w:r>
    </w:p>
    <w:p w:rsidR="00882790" w:rsidRDefault="008F74F4">
      <w:r>
        <w:t>Baba Adı : ....................................................</w:t>
      </w:r>
    </w:p>
    <w:p w:rsidR="00882790" w:rsidRDefault="008F74F4">
      <w:r>
        <w:t>Doğum Yeri ve Tarihi : ....................................................</w:t>
      </w:r>
    </w:p>
    <w:p w:rsidR="00882790" w:rsidRDefault="008F74F4">
      <w:r>
        <w:t>Mesleği : ....................................................</w:t>
      </w:r>
    </w:p>
    <w:p w:rsidR="00882790" w:rsidRDefault="008F74F4">
      <w:r>
        <w:t>Tabiyeti : ....................................................</w:t>
      </w:r>
    </w:p>
    <w:p w:rsidR="00882790" w:rsidRDefault="008F74F4">
      <w:r>
        <w:t>İkametgah Adresi : ....................................................</w:t>
      </w:r>
    </w:p>
    <w:p w:rsidR="00882790" w:rsidRDefault="008F74F4">
      <w:r>
        <w:t>Yıllık Aidat Miktarı : ....................................................</w:t>
      </w:r>
    </w:p>
    <w:p w:rsidR="00882790" w:rsidRDefault="00882790"/>
    <w:p w:rsidR="00882790" w:rsidRDefault="008F74F4">
      <w:r>
        <w:t>BESNİ - HEVEDİ AŞİRETİ KÖYLERİ KÜLTÜR YARDI</w:t>
      </w:r>
      <w:r>
        <w:t>MLAŞMA VE DAYANIŞMA DERNEĞİ</w:t>
      </w:r>
    </w:p>
    <w:p w:rsidR="00882790" w:rsidRDefault="008F74F4">
      <w:r>
        <w:t>YÖNETİM KURULU BAŞKANLIĞINA</w:t>
      </w:r>
    </w:p>
    <w:p w:rsidR="00882790" w:rsidRDefault="00882790"/>
    <w:p w:rsidR="00882790" w:rsidRDefault="008F74F4">
      <w:r>
        <w:t>Derneğinizin tüzüğünü inceledim. Tüzükte belirtilen amacın gerçekleştirilmesine katkıda bulunmak istiyorum. Kimliğimi belirten yukarıdaki bilgilerin doğruluğunu, dernek üyeliği için dernekler Kanunun</w:t>
      </w:r>
      <w:r>
        <w:t>da öngörülen şartları taşıdığımı, yıllık ............ TL aidat ödemeyi ve bu beyanımın doğru olduğunu kabul ve taahhüt ederim.</w:t>
      </w:r>
    </w:p>
    <w:p w:rsidR="00882790" w:rsidRDefault="00882790"/>
    <w:p w:rsidR="00882790" w:rsidRDefault="008F74F4">
      <w:r>
        <w:t>…… / …… / 202…</w:t>
      </w:r>
    </w:p>
    <w:p w:rsidR="00882790" w:rsidRDefault="00882790"/>
    <w:p w:rsidR="00882790" w:rsidRDefault="008F74F4">
      <w:r>
        <w:t>(Adı Soyadı)</w:t>
      </w:r>
    </w:p>
    <w:p w:rsidR="00882790" w:rsidRDefault="00882790"/>
    <w:p w:rsidR="00882790" w:rsidRDefault="008F74F4">
      <w:r>
        <w:t>EKLER</w:t>
      </w:r>
    </w:p>
    <w:p w:rsidR="00882790" w:rsidRDefault="008F74F4">
      <w:r>
        <w:t>1- Resim</w:t>
      </w:r>
    </w:p>
    <w:p w:rsidR="00882790" w:rsidRDefault="008F74F4">
      <w:r>
        <w:lastRenderedPageBreak/>
        <w:t>2- Kimlik Fotokopisi</w:t>
      </w:r>
    </w:p>
    <w:p w:rsidR="00882790" w:rsidRDefault="008F74F4">
      <w:r>
        <w:t>3- İkametgah Belgesi</w:t>
      </w:r>
    </w:p>
    <w:sectPr w:rsidR="008827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82790"/>
    <w:rsid w:val="008F74F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8227CF9-52E5-41EE-B4F0-80DE4572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1D3A0B-A313-4563-B032-3E4AE5D5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Adem YILDIRIM</cp:lastModifiedBy>
  <cp:revision>2</cp:revision>
  <dcterms:created xsi:type="dcterms:W3CDTF">2025-12-20T12:05:00Z</dcterms:created>
  <dcterms:modified xsi:type="dcterms:W3CDTF">2025-12-20T12:05:00Z</dcterms:modified>
  <cp:category/>
</cp:coreProperties>
</file>